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Behavior/Personality Disorder</w:t>
      </w:r>
    </w:p>
    <w:p>
      <w:pPr>
        <w:pStyle w:val="Questions"/>
      </w:pPr>
      <w:r>
        <w:t xml:space="preserve">1. YITANXE DDIEORRS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OBAISHP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ECSIISP-UEOLSEOBVVMS IRDSOERD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ODMO RDESDORI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PNUOCSMOIL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AHNIOCRHSPEZI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NOSYTEAILRP DDRSIORE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INAAM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CIDSISIOTEVA REDOSDIR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NBSIESOSO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TCVASEOIDISI MANSEAI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UTASIM TCPUESMR SDRREODI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DHDA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NCIPA DOSRREDI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BEERDILONR NLOYAEIPSRT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Behavior/Personality Disorder</dc:title>
  <dcterms:created xsi:type="dcterms:W3CDTF">2021-10-11T00:30:47Z</dcterms:created>
  <dcterms:modified xsi:type="dcterms:W3CDTF">2021-10-11T00:30:47Z</dcterms:modified>
</cp:coreProperties>
</file>