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Abnormal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controversy    </w:t>
      </w:r>
      <w:r>
        <w:t xml:space="preserve">   illness    </w:t>
      </w:r>
      <w:r>
        <w:t xml:space="preserve">   anxiety    </w:t>
      </w:r>
      <w:r>
        <w:t xml:space="preserve">   hypochondria    </w:t>
      </w:r>
      <w:r>
        <w:t xml:space="preserve">   symptom    </w:t>
      </w:r>
      <w:r>
        <w:t xml:space="preserve">   conversion disorder    </w:t>
      </w:r>
      <w:r>
        <w:t xml:space="preserve">   dissociative identity    </w:t>
      </w:r>
      <w:r>
        <w:t xml:space="preserve">   fugue    </w:t>
      </w:r>
      <w:r>
        <w:t xml:space="preserve">   eating    </w:t>
      </w:r>
      <w:r>
        <w:t xml:space="preserve">   disorder    </w:t>
      </w:r>
      <w:r>
        <w:t xml:space="preserve">   personality    </w:t>
      </w:r>
      <w:r>
        <w:t xml:space="preserve">   calories    </w:t>
      </w:r>
      <w:r>
        <w:t xml:space="preserve">   abuse    </w:t>
      </w:r>
      <w:r>
        <w:t xml:space="preserve">   trauma    </w:t>
      </w:r>
      <w:r>
        <w:t xml:space="preserve">   stress    </w:t>
      </w:r>
      <w:r>
        <w:t xml:space="preserve">   Dahmer    </w:t>
      </w:r>
      <w:r>
        <w:t xml:space="preserve">   cognitive    </w:t>
      </w:r>
      <w:r>
        <w:t xml:space="preserve">   purge    </w:t>
      </w:r>
      <w:r>
        <w:t xml:space="preserve">   binge    </w:t>
      </w:r>
      <w:r>
        <w:t xml:space="preserve">   psychology    </w:t>
      </w:r>
      <w:r>
        <w:t xml:space="preserve">   antisocial    </w:t>
      </w:r>
      <w:r>
        <w:t xml:space="preserve">   demi lovato    </w:t>
      </w:r>
      <w:r>
        <w:t xml:space="preserve">   bulimia nervosa    </w:t>
      </w:r>
      <w:r>
        <w:t xml:space="preserve">   somatic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Abnormal Behavior</dc:title>
  <dcterms:created xsi:type="dcterms:W3CDTF">2021-10-11T00:30:53Z</dcterms:created>
  <dcterms:modified xsi:type="dcterms:W3CDTF">2021-10-11T00:30:53Z</dcterms:modified>
</cp:coreProperties>
</file>