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Abnormal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psychological disorder characterized by distressing, persistent anxiety or maladaptive behaviors that reduce anxiety.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False sensory experience, such as seeing something in the absence of an external visual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psychological disorder characterized by delusions, hallucinations, disorganized speech, and/or diminished or inappropriate emotional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False beliefs, often of persecution or grandeur, that may accompany psychotic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mood disorder marker by a hyperactive, widely optimistic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eating disorder in which a person alternates binge eating with purging, excessive exercise, or fasting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mood disorder in which a person experiences, in the absence of drugs or medical condition, two or more weeks of significantly depressed moods, feelings of worthlessness, and diminished interest or pleasure in most activities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Compulsive fretting; overthinking about our problems and their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Intense fear of social situations, leading to avoidance of such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Psychological disorders characterized by emotional extremes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Fear or avoidance of situations, such as crowds or wide open planes, where one has felt loss of control and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personality disorder in which a person exhibits a lack of conscience for wrongdoing, even toward friends and family members; may be aggressive and ruthless or a clever con artist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Disorders in which conscious awareness becomes separated from previous memories, thoughts, and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psychological disorder in which a person loses contact with reality, experiencing irrational ideas and distorted perceptions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rare somatoform disorder in which a person experiences very specific genuine physical symptoms for which no physiological basis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disorder in which a person interprets normal physical sensations as symptoms of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anxiety disorder marked by a persistent, irrrational fear and avoidance of a specific object, activity, or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eating disorder in which a person maintains a starvation diet despite being significantly underweight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anxiety disorder marked by unpredictable minutes-long episodes of intense dread in which a person experiences terror and accompanying chest pain, choking, or other frightening sensations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American Psychiatric Association's Diagnostic and Statistical Manual of Mental Disorders (Fifth Edition), a widely used system for classifying psychological disorders.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Abnormal Behavior</dc:title>
  <dcterms:created xsi:type="dcterms:W3CDTF">2021-10-11T00:31:03Z</dcterms:created>
  <dcterms:modified xsi:type="dcterms:W3CDTF">2021-10-11T00:31:03Z</dcterms:modified>
</cp:coreProperties>
</file>