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Recurrent episodes of binge eating; recurrent inappropriate compensatory behaviors to prevent weight gain; self-evaluation that is unduly influenced by body shape and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DISORDERS IN WHICH CONSCIOUS AWARENESS BECOMES SEPARATED (DISSOCIATED) FROM PREVIOUS MEMORIES,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mood disorder marked by a hyperactive, wildly optimistic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Recurrent and persistent thoughts that are intrusive (obsessions) followed by repetitive behaviors or mental acts the individual feels driven to perform (compulsions) [ABV]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significant binge-eating episodes, followed by distress, disgust, or guilt, but without the compensatory purging or fasting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Insidious onset and gradual progression of cognitive and behavioral symptoms (decline in memory and learning)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disorders in which conscious awareness becomes separated  from previous memories,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disorder marked by a hyperactive, wildly optimistic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significant binge-eating episodes, followed by distress, disgust, or guilt, but without the compensatory purging or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Consistent failure to speak in social situations in which there is an expectation to speak even though the individual speaks in other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 or anxious about or avoidant of circumscribed objects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Persistent deficits in social communication and social interaction across multiple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anxiety disorder in which a person feels anxiety about experiencing panic attacks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symptoms (flashbacks, distressing dreams, memories of event, avoidance of distressing thoughts and memories and external reminders, etc.) following exposure to one or more traumatic events [ABV]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Impairing levels of inattention, disorganization and/or hyperactivity-impulsivity. [ABV]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Behavior</dc:title>
  <dcterms:created xsi:type="dcterms:W3CDTF">2021-10-11T00:30:27Z</dcterms:created>
  <dcterms:modified xsi:type="dcterms:W3CDTF">2021-10-11T00:30:27Z</dcterms:modified>
</cp:coreProperties>
</file>