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 that involves extreme mood swings from high to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Extreme, irrational fears.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hallucination often experienced in schizophrenia.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therapy that seeks to change your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personality disorder associated with criminal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connected with Sigmund Freud.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thought component of OCD.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Relaxation plus exposure to the feared object occurs in this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key symptom of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medication for bipolar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Neurotransmitter that is overactive in schizophrenia.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</dc:title>
  <dcterms:created xsi:type="dcterms:W3CDTF">2021-10-11T00:30:06Z</dcterms:created>
  <dcterms:modified xsi:type="dcterms:W3CDTF">2021-10-11T00:30:06Z</dcterms:modified>
</cp:coreProperties>
</file>