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Abnormal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approach believes that anxiety disorders come from underlying intrapsychic conflicts or fears and internalized 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Psychopaths or sociopaths are associated with which personality disorder?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chronic, inflexible, maladaptive pattern of percieving, thinking or behaving?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occur in response to several different types of objects or situations, such as heights, snakes, or flying?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arises in anticipation of a public situation in which an individual can be observed by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characterized by persistant, uncontrollable, and ongoing apprehensionon a wide range of life situations?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consists of long lasting pattern of traits relating to perfectionism or control (Not the same as OCD).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irrational anxiety that is provoked by nonexistent or exaggerated threats?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irrational fear and avoidance of public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characterized by sudden episodes of extreme anxiety?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group of personality disorder display dramatic, emotional or erratic behavior?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excessive, persistant, and irrational fear of a specific object, activity, or situation that is normally considered harmless?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disorder is characterized by the need for undeserved admiration and praise?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Anxiety disorders are associated with lower-than-normal levels of which inhibitory neurotransmitter?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people with a personality disorder function good or bad in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personality disorder shows detachment from and or not interested in the forming of social relationships, including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personality disorders are maladaptive and ___________ across a broad range of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 this disorder are extremely shy and anxious in social situations due to fear of rejection or being evaluated negatively.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sense of apprehension or doom that is accompanied by physiological symptoms such as tightness in stomach, increased heart rate, and sweaty palms.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behavior is marked by social isolation and the presence of beliefs, speech and behaviors that are old magical ( Most like schizophrenia).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Psychology </dc:title>
  <dcterms:created xsi:type="dcterms:W3CDTF">2021-10-11T00:30:03Z</dcterms:created>
  <dcterms:modified xsi:type="dcterms:W3CDTF">2021-10-11T00:30:03Z</dcterms:modified>
</cp:coreProperties>
</file>