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Abnormal Psychology Chp-1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the structure of a gene and characteristics it controls.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how genes translate hereditary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Correlational Design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person serves as the subject in both the experimental and control conditions.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Moral 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ratios between people diagnosed as having particular disorder and their relatives.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Double-Blind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Exp. neither the person giving the treatment nor receiving know whether the participant is in the Experiment or control group.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Placebo 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potential for growth and change throughout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Single Case Exp. Design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could develop self-control over their behaviors if they had a quiet and restful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Gene Mapping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a hole in the skull to allow so called "evil spirits" to escape.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Stigma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Label that causes certain people to be regarded a different, defective, and set apart from mainstream members of society.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Positive 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Biological, psychological,and sociocultural factors influencing the development of the individual.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Qualitative 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Participants receive treatment similar to the experimental treatment but lacking the key feature of the treatment of interest.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Trephining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Researcher test the relationships between variables that they cannot experimentally manipulate.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Biopsychosocial Persp.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Variable whose level is adjusted or control by the experimenter.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Concordance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to gather information from a sample of people of a particular population, participants are asked to answer questions about the topic of concern.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Molecular 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Analyzing data, complex relationships that do not easily lend themselves to conventional statistical methods.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Survey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 Chp-1</dc:title>
  <dcterms:created xsi:type="dcterms:W3CDTF">2021-10-11T00:30:13Z</dcterms:created>
  <dcterms:modified xsi:type="dcterms:W3CDTF">2021-10-11T00:30:13Z</dcterms:modified>
</cp:coreProperties>
</file>