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Abnormal Psychology  Chp-2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Clinicians provide diagnosis consistently across individuals who have a particular set of symptoms.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Comorbid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Test, diagnosis accurately and distinctly characterizes a person's psychological status.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that contains standard terms and definitions of psychological disorders.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Treatment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seeking psychological treatment.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 Codes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providing treatment.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ICD that indicates the presence of psychosocial and environmental problems.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Milieu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Recurrent patterns of abnormal behavior that are limited to specific societies.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disorder that is considered to be the primary reason the individual seeks professional help.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Culture-Bound Syndromes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multiple diagnostic conditions occur simultaneously within the same individual.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Principal Diagnosis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systematically ruling out alternative diagnoses.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outline for how therapy should take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Differential Diagnosis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Individual's symptoms no longer interfere with his or her behavior and are below those required for DSM diagnosis.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Clinician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Approach used in an inpatient psychiatric facility, in which all facets of the environment are components of the treatment.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Reliability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  Chp-2</dc:title>
  <dcterms:created xsi:type="dcterms:W3CDTF">2021-10-11T00:30:21Z</dcterms:created>
  <dcterms:modified xsi:type="dcterms:W3CDTF">2021-10-11T00:30:21Z</dcterms:modified>
</cp:coreProperties>
</file>