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Psychology Chp-4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Instructions for forming protein contained within each body's cell.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Neuroleptics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genetic makeup of an organism.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two different variations of a gene.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Token Economy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Inheritance which more than one gene participates in the process of determining a given characteristic.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Personality 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environment causes genes to turn "off" or "on."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Transference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to refer to antipsychotic medications.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Polygenic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Pattern of perceiving, relating to, and thinking about the environment and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 theory proposing the basic dispositions in personality.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Epigenesis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Immediate and total gratification of sensual needs and desires.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Libido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Gratification of sexual and aggressive desires.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Five Factor Model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Judgment, memory, perception and decision making, that enables adaption to realities of the external world.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Complex of the child's feelings toward the opposite sex parent in early childhood.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Free Association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Carrying over of feelings that clients have from their parents to their therapist.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Opedipus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client speaks freely, and say whatever comes to mind.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Client earns chips to exchange for tangible benefits.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Psychology Chp-4</dc:title>
  <dcterms:created xsi:type="dcterms:W3CDTF">2021-10-11T00:30:15Z</dcterms:created>
  <dcterms:modified xsi:type="dcterms:W3CDTF">2021-10-11T00:30:15Z</dcterms:modified>
</cp:coreProperties>
</file>