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Psychology -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disapproval of (or discontent with) a person or group of people who has characteristics that society considers wrong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Blood-__________-Injury is a type of Specific 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Depressive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and Statistical Manual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4 D's.   Ex: Chronic lying/stealing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evaluating a behavior abnormality, one must consider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4 D's related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Phobias fall under the group of _________________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Specific Phobias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mind/feeling that last longer than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class is called _____________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that is 3 days a week is called _____________ Outpatient Treatment (IOP)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elevated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acronym (abbreviation) for Electroconvulsive Therapy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 - Review Crossword</dc:title>
  <dcterms:created xsi:type="dcterms:W3CDTF">2021-10-11T00:29:51Z</dcterms:created>
  <dcterms:modified xsi:type="dcterms:W3CDTF">2021-10-11T00:29:51Z</dcterms:modified>
</cp:coreProperties>
</file>