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Abnormal Psychology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congenital syndrome caused when the mother drinks too much alcohol during pregnancy which causes retardation of mental development as well as physical growth in the skull and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disorder causing a distorted body image where someone extremely overeats and proceeds to purge, fast, or self-induce vomiting to not gain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disorder where milder episodes of hypomania are present followed by periods of severe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have sexual intercourse with or be attracted to corpses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term used when there is a simultaneous presence of two disorders or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disorder that is caused by brain damage and affects the person's ability to understand or express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mental disorder that causes a breakdown between thought, feelings, and emotions and can cause faulty perceptions as well as withdrawal from reality and into fantasy and delusion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psychiatric disorder that causes debilitating anxiety and fear to arise frequently and without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disorder that causes emotional highs and 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disorder that affects how you think, feel, and behave and causes a constant feeling of sadness as well as loss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defense mechanism where someone redirects a negative emotion from its original source to someone or something less threatening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term used to describe someone who has similar high levels of stereotypical “feminine” and “masculine” psychological attributes/characteristics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problem where sexual urges cause someone to touch or rub their genitals on a non-consenting person or a stranger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disorders that cause problems with memory, identity, perception, emotion, behavior, and sense of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disorder that causes someone to have constant episodes of uncontrollably eating large quantities of food and then feeling guilt or shame afterwards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disorder where a woman can’t reach an orgasm during sexual intercourse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symptom of a mental disorder that means maintaining an idea or belief regardless of it being contradicted by what's accepted as reality or as rational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disorder where someone experiences severe mood changes from mania to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disorder where there is an inability to get a firm enough erection for sexual intercourse or other sexual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behavior where gratification is found with an abnormal link to a specific object, activity, or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disorder causing significant distress where someone finds pleasure in being humiliated, beaten, or abused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disorder causing significant distress where someone finds pleasure in humiliating or terrorizing someone in a not always consensual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neurodevelopmental disorder that causes attention difficulty, hyperactivity, impulsivity, forgetfulness,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emotional disorder that causes an obsession with the desire to lose weight by not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disorder where a person experiences something traumatic and continues to experience mental and emotional stress like vividly recalling the experience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Abnormal Psychology Vocabulary</dc:title>
  <dcterms:created xsi:type="dcterms:W3CDTF">2021-10-11T00:31:04Z</dcterms:created>
  <dcterms:modified xsi:type="dcterms:W3CDTF">2021-10-11T00:31:04Z</dcterms:modified>
</cp:coreProperties>
</file>