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Abnormal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from childhood below average intellectual functioning.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Mainstreaming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retardation caused by abnormal chromosomal formation during conception.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ADHD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Syndrome in a child whose mother consumed large amounts of alcohol while pregnant.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Spectrum impairment in social communication and performance of restricted, repetitive behaviors.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the same sounds over and over.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Tourette's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used to describe individuals with high functioning autism disorder.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Down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Difficulties in number sense, ability to learn arithmetic facts and performing accurate calculations.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Asperger's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rapid, recurring, involuntary movement or vocalization.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Fetal Alcohol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Disorder involving a combination of chronic movement and vocal tics.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Mental retardation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 pattern of inattention or hyperactivity.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Teratogens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Impairment in language and speech.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policy to integrate fully into society people with cognitive and physical disabilities.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Echolalia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Environment hazards during the prenatal period that affect the developing child.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Dyscalculia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</dc:title>
  <dcterms:created xsi:type="dcterms:W3CDTF">2021-10-11T00:30:25Z</dcterms:created>
  <dcterms:modified xsi:type="dcterms:W3CDTF">2021-10-11T00:30:25Z</dcterms:modified>
</cp:coreProperties>
</file>