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Abnormal &amp; Treatment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anxiety disorder marked by persistent, irrational fear and avoidance of a specific object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 in which conscious awareness becomes separated from previous memories, thoughts,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now-rare psychosurgical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therapy that applies learning principles to the elimination of unwanted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psychology disorders characterized by distressing, persistent anxiety or maladaptive behavior that reduce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Freud's theory of personality and therapeutic technique that attributes our thoughts and actions to unconscious motivates and conflicts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concept that diseases have physical casues that can be diagnosed, treated, and, in most cases,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therapy that teaches people new, more adaptive ways of thinking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therapy that focuses on self-actualization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psychological disorders characterized by emotional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psychology book that offers ways for psychologists to diagnose their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anxiety disorder characterized by unwanted repetitive thoughts and/or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&amp; Treatment Review</dc:title>
  <dcterms:created xsi:type="dcterms:W3CDTF">2021-10-11T00:30:01Z</dcterms:created>
  <dcterms:modified xsi:type="dcterms:W3CDTF">2021-10-11T00:30:01Z</dcterms:modified>
</cp:coreProperties>
</file>