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Aboard TPA545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bags you take when you go on holiday are your ~.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or a man who flies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~ a plane, you are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Hi! is more ~ than Hello!.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the engines stop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important to wear your ~ in a car and in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rough sound made by insects or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AE for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a plane where the passengers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 a feeling of great respect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luggage ~s in a plane are above the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AE for handbag.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the leg that is above the knee.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and a bird both have two ~s.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this when you hurt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on top and in front of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help you breathe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that is made where two straight lines join or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work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Relaxed and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very dangerous, frightening situations people often get ~.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~ your hair, it'll look tidier.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front part of your body, above your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that is extremely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to go to the toilet if you need to ~.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makes you worried.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Buttons or switches that makes a machine do sth.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Angenehm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Here: to move quickly and suddenly towards the ground from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Aboard TPA545</dc:title>
  <dcterms:created xsi:type="dcterms:W3CDTF">2021-10-11T00:30:31Z</dcterms:created>
  <dcterms:modified xsi:type="dcterms:W3CDTF">2021-10-11T00:30:31Z</dcterms:modified>
</cp:coreProperties>
</file>