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Aboard the USS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psalms    </w:t>
      </w:r>
      <w:r>
        <w:t xml:space="preserve">   navy    </w:t>
      </w:r>
      <w:r>
        <w:t xml:space="preserve">   whistle    </w:t>
      </w:r>
      <w:r>
        <w:t xml:space="preserve">   bosun    </w:t>
      </w:r>
      <w:r>
        <w:t xml:space="preserve">   ironsides    </w:t>
      </w:r>
      <w:r>
        <w:t xml:space="preserve">   old    </w:t>
      </w:r>
      <w:r>
        <w:t xml:space="preserve">   huzzah    </w:t>
      </w:r>
      <w:r>
        <w:t xml:space="preserve">   sail    </w:t>
      </w:r>
      <w:r>
        <w:t xml:space="preserve">   spars    </w:t>
      </w:r>
      <w:r>
        <w:t xml:space="preserve">   sea    </w:t>
      </w:r>
      <w:r>
        <w:t xml:space="preserve">   lieutenant    </w:t>
      </w:r>
      <w:r>
        <w:t xml:space="preserve">   privateers    </w:t>
      </w:r>
      <w:r>
        <w:t xml:space="preserve">   pirates    </w:t>
      </w:r>
      <w:r>
        <w:t xml:space="preserve">   sailors    </w:t>
      </w:r>
      <w:r>
        <w:t xml:space="preserve">   Boston    </w:t>
      </w:r>
      <w:r>
        <w:t xml:space="preserve">   warship    </w:t>
      </w:r>
      <w:r>
        <w:t xml:space="preserve">   frigates    </w:t>
      </w:r>
      <w:r>
        <w:t xml:space="preserve">   Aboard    </w:t>
      </w:r>
      <w:r>
        <w:t xml:space="preserve">   Constitution    </w:t>
      </w:r>
      <w:r>
        <w:t xml:space="preserve">   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Aboard the USS Constitution</dc:title>
  <dcterms:created xsi:type="dcterms:W3CDTF">2021-10-30T03:47:03Z</dcterms:created>
  <dcterms:modified xsi:type="dcterms:W3CDTF">2021-10-30T03:47:03Z</dcterms:modified>
</cp:coreProperties>
</file>