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Abolition Of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VOTE    </w:t>
      </w:r>
      <w:r>
        <w:t xml:space="preserve">   LIMIT    </w:t>
      </w:r>
      <w:r>
        <w:t xml:space="preserve">   PLEA    </w:t>
      </w:r>
      <w:r>
        <w:t xml:space="preserve">   PLANTATION    </w:t>
      </w:r>
      <w:r>
        <w:t xml:space="preserve">   SEGREGATION    </w:t>
      </w:r>
      <w:r>
        <w:t xml:space="preserve">   MOVEMENT    </w:t>
      </w:r>
      <w:r>
        <w:t xml:space="preserve">   VICTIMS    </w:t>
      </w:r>
      <w:r>
        <w:t xml:space="preserve">   KIDNAPPED    </w:t>
      </w:r>
      <w:r>
        <w:t xml:space="preserve">   ABOLITIONIST    </w:t>
      </w:r>
      <w:r>
        <w:t xml:space="preserve">   HELP    </w:t>
      </w:r>
      <w:r>
        <w:t xml:space="preserve">   MASTERS    </w:t>
      </w:r>
      <w:r>
        <w:t xml:space="preserve">   BUY    </w:t>
      </w:r>
      <w:r>
        <w:t xml:space="preserve">   SLAVE TRADE    </w:t>
      </w:r>
      <w:r>
        <w:t xml:space="preserve">   PETITIONS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 Of Slavery</dc:title>
  <dcterms:created xsi:type="dcterms:W3CDTF">2021-10-11T00:31:11Z</dcterms:created>
  <dcterms:modified xsi:type="dcterms:W3CDTF">2021-10-11T00:31:11Z</dcterms:modified>
</cp:coreProperties>
</file>