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Abolition of Slavery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 that started the abolition of slavery.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country that first started kidnapping slaves.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country was the anti-slavery society based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ended in 1948?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Olaudah was the first person to write his experience as a 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slaves transported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first campaigned against slavery? _______ Wilberforce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continent were the slaves stolen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slaves were chained together by the....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Unlike before, blacks and whites are now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Abolition of Slavery Movement</dc:title>
  <dcterms:created xsi:type="dcterms:W3CDTF">2021-10-11T00:29:51Z</dcterms:created>
  <dcterms:modified xsi:type="dcterms:W3CDTF">2021-10-11T00:29:51Z</dcterms:modified>
</cp:coreProperties>
</file>