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Abolitionism and Politics of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The North Star    </w:t>
      </w:r>
      <w:r>
        <w:t xml:space="preserve">   Harpers Ferry    </w:t>
      </w:r>
      <w:r>
        <w:t xml:space="preserve">   Popular Sovereignty    </w:t>
      </w:r>
      <w:r>
        <w:t xml:space="preserve">   Dred Scott    </w:t>
      </w:r>
      <w:r>
        <w:t xml:space="preserve">   Bleeding Kansas    </w:t>
      </w:r>
      <w:r>
        <w:t xml:space="preserve">   Kansas Nebraska Act    </w:t>
      </w:r>
      <w:r>
        <w:t xml:space="preserve">   Abolitionist    </w:t>
      </w:r>
      <w:r>
        <w:t xml:space="preserve">   Lincoln    </w:t>
      </w:r>
      <w:r>
        <w:t xml:space="preserve">   Harriet Tubman    </w:t>
      </w:r>
      <w:r>
        <w:t xml:space="preserve">   The Liberator    </w:t>
      </w:r>
      <w:r>
        <w:t xml:space="preserve">   Uncle Toms Cabin    </w:t>
      </w:r>
      <w:r>
        <w:t xml:space="preserve">   Douglass    </w:t>
      </w:r>
      <w:r>
        <w:t xml:space="preserve">   Garrison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Abolitionism and Politics of Slavery</dc:title>
  <dcterms:created xsi:type="dcterms:W3CDTF">2021-10-11T00:30:40Z</dcterms:created>
  <dcterms:modified xsi:type="dcterms:W3CDTF">2021-10-11T00:30:40Z</dcterms:modified>
</cp:coreProperties>
</file>