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Abolitionist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published an abolitionist newspaper, the Liberator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famous leader of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public-speaking skills impressed members of the Anti-Slavery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plantation owners consider their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antislavery novel written by Harriet Beecher Stowe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running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American abolitionist who believed armed insurrection was the only way to overthrow the institution of slavery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the Compromise of 1850 between Southern- slave holding states and Northern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enslaved African-American man in the United States who unsuccessfully sued for his freedom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name of the president inaugurated in 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name of a prominent American abolitionist and a vocal advocate and organizer promoting rights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network or people who arranged transportation and hiding places for fugitives, or escaped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complete end 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is 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Brown leads a small group on a raid against a federal armory in this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slaves worked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former female slave who became a leading abolitionist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recognized as a sovereign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allowed people in Kansas and what to decided whether they wanted slavery or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 name of the author of Uncle Tom’s Cabin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Abolitionist Crossword</dc:title>
  <dcterms:created xsi:type="dcterms:W3CDTF">2022-08-13T14:35:27Z</dcterms:created>
  <dcterms:modified xsi:type="dcterms:W3CDTF">2022-08-13T14:35:27Z</dcterms:modified>
</cp:coreProperties>
</file>