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Gabriel Prosser planned a large slave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Sojourner Truth was an excellent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Dred Scott attempted to _____ the Government for his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 McCune Smirth established the first African American owned and operated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Still was a _______ on the Underground Railroad.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Maria W. Stewart was the first African American woman to speak about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Thomas Dalton was born in which State?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Delaney was trained as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Forten's grandfather was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Lewis Hayden helped escaped slaves on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Fredrick Douglas published which abolitionist newspaper?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H. Garner studied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Denmar Vesey won a lottery and purchased his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Frances Harper was the first female ________ at Union Seminary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Ellen Craft when she married Willaim Craft?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Abolitionist Leaders</dc:title>
  <dcterms:created xsi:type="dcterms:W3CDTF">2021-10-11T00:30:11Z</dcterms:created>
  <dcterms:modified xsi:type="dcterms:W3CDTF">2021-10-11T00:30:11Z</dcterms:modified>
</cp:coreProperties>
</file>