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Abolitionist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unitedstates    </w:t>
      </w:r>
      <w:r>
        <w:t xml:space="preserve">   southerns    </w:t>
      </w:r>
      <w:r>
        <w:t xml:space="preserve">   slavery    </w:t>
      </w:r>
      <w:r>
        <w:t xml:space="preserve">   segregation    </w:t>
      </w:r>
      <w:r>
        <w:t xml:space="preserve">   racism    </w:t>
      </w:r>
      <w:r>
        <w:t xml:space="preserve">   people    </w:t>
      </w:r>
      <w:r>
        <w:t xml:space="preserve">   nation    </w:t>
      </w:r>
      <w:r>
        <w:t xml:space="preserve">   movement    </w:t>
      </w:r>
      <w:r>
        <w:t xml:space="preserve">   maryland    </w:t>
      </w:r>
      <w:r>
        <w:t xml:space="preserve">   johnbrown    </w:t>
      </w:r>
      <w:r>
        <w:t xml:space="preserve">   divisiveness    </w:t>
      </w:r>
      <w:r>
        <w:t xml:space="preserve">   equal    </w:t>
      </w:r>
      <w:r>
        <w:t xml:space="preserve">   discrimination    </w:t>
      </w:r>
      <w:r>
        <w:t xml:space="preserve">   civilwar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Abolitionist Movement</dc:title>
  <dcterms:created xsi:type="dcterms:W3CDTF">2021-10-11T00:29:48Z</dcterms:created>
  <dcterms:modified xsi:type="dcterms:W3CDTF">2021-10-11T00:29:48Z</dcterms:modified>
</cp:coreProperties>
</file>