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       Abolitionist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fighting against another state or nation because of differnces.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the Army or Millitary do this to pretect the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serverely harmed or attacked, most slaves are treated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cotton is grown and Slaves work on plantations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helped free some slaves from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are equal to one another even if they are different color or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agree on somthing with another person, both people don't get fully what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wants slaves to become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man who wanted to sue for his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about the harshness of slavery and how people are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choice to do what you want and when you want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in different locations, don't hang out with those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sometimes works on plantaion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somethin that you chose, you carry out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belive in, what you think is right vs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Abolitionist</dc:title>
  <dcterms:created xsi:type="dcterms:W3CDTF">2021-10-10T23:42:54Z</dcterms:created>
  <dcterms:modified xsi:type="dcterms:W3CDTF">2021-10-10T23:42:54Z</dcterms:modified>
</cp:coreProperties>
</file>