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president before Polk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a State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created 4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that wrote scary books that died in the 1840s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became a state 3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a state 4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president before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unpaid worker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a state 4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 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states do we hve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in Ireland sending imagrants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event in California starting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fort in Texas recently erected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uniform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president before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Confederate uniform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 crossword</dc:title>
  <dcterms:created xsi:type="dcterms:W3CDTF">2021-10-11T00:29:39Z</dcterms:created>
  <dcterms:modified xsi:type="dcterms:W3CDTF">2021-10-11T00:29:39Z</dcterms:modified>
</cp:coreProperties>
</file>