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Abolitionists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sectionalism    </w:t>
      </w:r>
      <w:r>
        <w:t xml:space="preserve">   district attorney    </w:t>
      </w:r>
      <w:r>
        <w:t xml:space="preserve">   atrocities    </w:t>
      </w:r>
      <w:r>
        <w:t xml:space="preserve">   sue    </w:t>
      </w:r>
      <w:r>
        <w:t xml:space="preserve">   advocates    </w:t>
      </w:r>
      <w:r>
        <w:t xml:space="preserve">   import    </w:t>
      </w:r>
      <w:r>
        <w:t xml:space="preserve">   feminism    </w:t>
      </w:r>
      <w:r>
        <w:t xml:space="preserve">   suffrage    </w:t>
      </w:r>
      <w:r>
        <w:t xml:space="preserve">   descendant    </w:t>
      </w:r>
      <w:r>
        <w:t xml:space="preserve">   conspiracy    </w:t>
      </w:r>
      <w:r>
        <w:t xml:space="preserve">   resolution    </w:t>
      </w:r>
      <w:r>
        <w:t xml:space="preserve">   constitution    </w:t>
      </w:r>
      <w:r>
        <w:t xml:space="preserve">   compromise    </w:t>
      </w:r>
      <w:r>
        <w:t xml:space="preserve">   inhumane    </w:t>
      </w:r>
      <w:r>
        <w:t xml:space="preserve">   radical    </w:t>
      </w:r>
      <w:r>
        <w:t xml:space="preserve">   activism    </w:t>
      </w:r>
      <w:r>
        <w:t xml:space="preserve">   reformers    </w:t>
      </w:r>
      <w:r>
        <w:t xml:space="preserve">   Underground Railroad    </w:t>
      </w:r>
      <w:r>
        <w:t xml:space="preserve">   slave    </w:t>
      </w:r>
      <w:r>
        <w:t xml:space="preserve">   plantation    </w:t>
      </w:r>
      <w:r>
        <w:t xml:space="preserve">   overseer    </w:t>
      </w:r>
      <w:r>
        <w:t xml:space="preserve">   freedom    </w:t>
      </w:r>
      <w:r>
        <w:t xml:space="preserve">   North Star    </w:t>
      </w:r>
      <w:r>
        <w:t xml:space="preserve">   escape    </w:t>
      </w:r>
      <w:r>
        <w:t xml:space="preserve">   brave    </w:t>
      </w:r>
      <w:r>
        <w:t xml:space="preserve">   conductor    </w:t>
      </w:r>
      <w:r>
        <w:t xml:space="preserve">   Civil War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Abolitionists</dc:title>
  <dcterms:created xsi:type="dcterms:W3CDTF">2021-10-11T00:30:08Z</dcterms:created>
  <dcterms:modified xsi:type="dcterms:W3CDTF">2021-10-11T00:30:08Z</dcterms:modified>
</cp:coreProperties>
</file>