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Abominables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Uncle Otto    </w:t>
      </w:r>
      <w:r>
        <w:t xml:space="preserve">   Lucy    </w:t>
      </w:r>
      <w:r>
        <w:t xml:space="preserve">   Clarence    </w:t>
      </w:r>
      <w:r>
        <w:t xml:space="preserve">   widower    </w:t>
      </w:r>
      <w:r>
        <w:t xml:space="preserve">   Ambrose    </w:t>
      </w:r>
      <w:r>
        <w:t xml:space="preserve">   Nanvi Dar    </w:t>
      </w:r>
      <w:r>
        <w:t xml:space="preserve">   snowman    </w:t>
      </w:r>
      <w:r>
        <w:t xml:space="preserve">   Farley towers    </w:t>
      </w:r>
      <w:r>
        <w:t xml:space="preserve">   Agatha    </w:t>
      </w:r>
      <w:r>
        <w:t xml:space="preserve">   Ibbotson    </w:t>
      </w:r>
      <w:r>
        <w:t xml:space="preserve">   yeti    </w:t>
      </w:r>
      <w:r>
        <w:t xml:space="preserve">   abominables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Abominables 1</dc:title>
  <dcterms:created xsi:type="dcterms:W3CDTF">2021-10-11T00:30:57Z</dcterms:created>
  <dcterms:modified xsi:type="dcterms:W3CDTF">2021-10-11T00:30:57Z</dcterms:modified>
</cp:coreProperties>
</file>