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Radio    </w:t>
      </w:r>
      <w:r>
        <w:t xml:space="preserve">   Postcard    </w:t>
      </w:r>
      <w:r>
        <w:t xml:space="preserve">   Sister    </w:t>
      </w:r>
      <w:r>
        <w:t xml:space="preserve">   Family    </w:t>
      </w:r>
      <w:r>
        <w:t xml:space="preserve">   Love    </w:t>
      </w:r>
      <w:r>
        <w:t xml:space="preserve">   Friendship    </w:t>
      </w:r>
      <w:r>
        <w:t xml:space="preserve">   Ruler    </w:t>
      </w:r>
      <w:r>
        <w:t xml:space="preserve">   Reading    </w:t>
      </w:r>
      <w:r>
        <w:t xml:space="preserve">   Book    </w:t>
      </w:r>
      <w:r>
        <w:t xml:space="preserve">   School    </w:t>
      </w:r>
      <w:r>
        <w:t xml:space="preserve">   Righteous    </w:t>
      </w:r>
      <w:r>
        <w:t xml:space="preserve">   Swindells    </w:t>
      </w:r>
      <w:r>
        <w:t xml:space="preserve">   Bullying    </w:t>
      </w:r>
      <w:r>
        <w:t xml:space="preserve">   Religion    </w:t>
      </w:r>
      <w:r>
        <w:t xml:space="preserve">   Scott    </w:t>
      </w:r>
      <w:r>
        <w:t xml:space="preserve">   Martha    </w:t>
      </w:r>
      <w:r>
        <w:t xml:space="preserve">   Abomination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Abomination</dc:title>
  <dcterms:created xsi:type="dcterms:W3CDTF">2021-11-06T03:45:59Z</dcterms:created>
  <dcterms:modified xsi:type="dcterms:W3CDTF">2021-11-06T03:45:59Z</dcterms:modified>
</cp:coreProperties>
</file>