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teachers    </w:t>
      </w:r>
      <w:r>
        <w:t xml:space="preserve">   chase    </w:t>
      </w:r>
      <w:r>
        <w:t xml:space="preserve">   school    </w:t>
      </w:r>
      <w:r>
        <w:t xml:space="preserve">   sister    </w:t>
      </w:r>
      <w:r>
        <w:t xml:space="preserve">   mary    </w:t>
      </w:r>
      <w:r>
        <w:t xml:space="preserve">   postcards    </w:t>
      </w:r>
      <w:r>
        <w:t xml:space="preserve">   righteous    </w:t>
      </w:r>
      <w:r>
        <w:t xml:space="preserve">   religion    </w:t>
      </w:r>
      <w:r>
        <w:t xml:space="preserve">   family    </w:t>
      </w:r>
      <w:r>
        <w:t xml:space="preserve">   bullying    </w:t>
      </w:r>
      <w:r>
        <w:t xml:space="preserve">   Friendship    </w:t>
      </w:r>
      <w:r>
        <w:t xml:space="preserve">   Scott    </w:t>
      </w:r>
      <w:r>
        <w:t xml:space="preserve">   Martha    </w:t>
      </w:r>
      <w:r>
        <w:t xml:space="preserve">   Abomination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Abomination</dc:title>
  <dcterms:created xsi:type="dcterms:W3CDTF">2021-10-11T00:30:06Z</dcterms:created>
  <dcterms:modified xsi:type="dcterms:W3CDTF">2021-10-11T00:30:06Z</dcterms:modified>
</cp:coreProperties>
</file>