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Abomination </w:t>
      </w:r>
    </w:p>
    <w:p>
      <w:pPr>
        <w:pStyle w:val="Questions"/>
      </w:pPr>
      <w:r>
        <w:t xml:space="preserve">1. NGAYEGARND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OINOBMANTIA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ESUTOIHGR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LARECL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SEPPARM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ICLELDHNI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DNEIUSPH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MEONSTR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ATLYOIHLLR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ERTSEDNIOLWSBRL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Abomination </dc:title>
  <dcterms:created xsi:type="dcterms:W3CDTF">2021-10-11T00:30:27Z</dcterms:created>
  <dcterms:modified xsi:type="dcterms:W3CDTF">2021-10-11T00:30:27Z</dcterms:modified>
</cp:coreProperties>
</file>