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Aborginial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yara-ma-yha-who    </w:t>
      </w:r>
      <w:r>
        <w:t xml:space="preserve">   wurlie    </w:t>
      </w:r>
      <w:r>
        <w:t xml:space="preserve">   woggabaliri    </w:t>
      </w:r>
      <w:r>
        <w:t xml:space="preserve">   waddy    </w:t>
      </w:r>
      <w:r>
        <w:t xml:space="preserve">   turndun    </w:t>
      </w:r>
      <w:r>
        <w:t xml:space="preserve">   nulla-nulla    </w:t>
      </w:r>
      <w:r>
        <w:t xml:space="preserve">   mia-mia    </w:t>
      </w:r>
      <w:r>
        <w:t xml:space="preserve">   marngrook    </w:t>
      </w:r>
      <w:r>
        <w:t xml:space="preserve">   lubra    </w:t>
      </w:r>
      <w:r>
        <w:t xml:space="preserve">   kurdaitcha    </w:t>
      </w:r>
      <w:r>
        <w:t xml:space="preserve">   humpy    </w:t>
      </w:r>
      <w:r>
        <w:t xml:space="preserve">   gunyah    </w:t>
      </w:r>
      <w:r>
        <w:t xml:space="preserve">   gin    </w:t>
      </w:r>
      <w:r>
        <w:t xml:space="preserve">   djanga    </w:t>
      </w:r>
      <w:r>
        <w:t xml:space="preserve">   corroboree    </w:t>
      </w:r>
      <w:r>
        <w:t xml:space="preserve">   coolamon    </w:t>
      </w:r>
      <w:r>
        <w:t xml:space="preserve">   bunyips    </w:t>
      </w:r>
      <w:r>
        <w:t xml:space="preserve">   boomerang    </w:t>
      </w:r>
      <w:r>
        <w:t xml:space="preserve">   alcheringa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Aborginial</dc:title>
  <dcterms:created xsi:type="dcterms:W3CDTF">2021-10-11T00:30:50Z</dcterms:created>
  <dcterms:modified xsi:type="dcterms:W3CDTF">2021-10-11T00:30:50Z</dcterms:modified>
</cp:coreProperties>
</file>