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urban    </w:t>
      </w:r>
      <w:r>
        <w:t xml:space="preserve">   Australia    </w:t>
      </w:r>
      <w:r>
        <w:t xml:space="preserve">   colour    </w:t>
      </w:r>
      <w:r>
        <w:t xml:space="preserve">   stories    </w:t>
      </w:r>
      <w:r>
        <w:t xml:space="preserve">   ancient    </w:t>
      </w:r>
      <w:r>
        <w:t xml:space="preserve">   culture    </w:t>
      </w:r>
      <w:r>
        <w:t xml:space="preserve">   yellow oaker    </w:t>
      </w:r>
      <w:r>
        <w:t xml:space="preserve">   X-ray    </w:t>
      </w:r>
      <w:r>
        <w:t xml:space="preserve">   dots    </w:t>
      </w:r>
      <w:r>
        <w:t xml:space="preserve">   aboriginal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AboriginalArt</dc:title>
  <dcterms:created xsi:type="dcterms:W3CDTF">2021-10-11T00:30:00Z</dcterms:created>
  <dcterms:modified xsi:type="dcterms:W3CDTF">2021-10-11T00:30:00Z</dcterms:modified>
</cp:coreProperties>
</file>