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Fish    </w:t>
      </w:r>
      <w:r>
        <w:t xml:space="preserve">   Lizard    </w:t>
      </w:r>
      <w:r>
        <w:t xml:space="preserve">   Kangaroo    </w:t>
      </w:r>
      <w:r>
        <w:t xml:space="preserve">   Animals    </w:t>
      </w:r>
      <w:r>
        <w:t xml:space="preserve">   Boomerang    </w:t>
      </w:r>
      <w:r>
        <w:t xml:space="preserve">   Rock art    </w:t>
      </w:r>
      <w:r>
        <w:t xml:space="preserve">   Painting    </w:t>
      </w:r>
      <w:r>
        <w:t xml:space="preserve">   Australia    </w:t>
      </w:r>
      <w:r>
        <w:t xml:space="preserve">   Dotting technique    </w:t>
      </w:r>
      <w:r>
        <w:t xml:space="preserve">   Brown    </w:t>
      </w:r>
      <w:r>
        <w:t xml:space="preserve">   Orange    </w:t>
      </w:r>
      <w:r>
        <w:t xml:space="preserve">   Red    </w:t>
      </w:r>
      <w:r>
        <w:t xml:space="preserve">   Earthy    </w:t>
      </w:r>
      <w:r>
        <w:t xml:space="preserve">   Natural    </w:t>
      </w:r>
      <w:r>
        <w:t xml:space="preserve">   Aboriginal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Art</dc:title>
  <dcterms:created xsi:type="dcterms:W3CDTF">2021-10-11T00:30:13Z</dcterms:created>
  <dcterms:modified xsi:type="dcterms:W3CDTF">2021-10-11T00:30:13Z</dcterms:modified>
</cp:coreProperties>
</file>