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Aboriginal Australian Totems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diamond shaped water animals which are poisonous.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 of animals which can involve snakes, lizards, crocodiles, turtles, and tortoises.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of being a child.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always washed up on the beach from the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diamond stingray which is the totem for the Wuthathi tribe.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a turtle from predators, used as a barrier.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object, plant or animal that is inherited by members of a clan or family as their spiritual emblem.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lay eggs, have feathers, wings, a beak and can fly.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loved by all for their courage, outstanding achievements, or noble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 material that comes from trees.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Australian Totems</dc:title>
  <dcterms:created xsi:type="dcterms:W3CDTF">2021-10-11T00:30:03Z</dcterms:created>
  <dcterms:modified xsi:type="dcterms:W3CDTF">2021-10-11T00:30:03Z</dcterms:modified>
</cp:coreProperties>
</file>