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Aboriginal Awareness Review 2017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aboriginal people making their own decisions regarding their lives and land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Canada's original and first constitution, predates 1867 confederation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document that called for the assimilation of aboriginal people into mainstream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legislation regarding first nations people, status, bands and the reserve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arose from the Oka crisis in 1990 to deal with existing legal and economic 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government department that supports aboriginal and northern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represents Metis, non-status, and status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national organization that represents first nations people in Canada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people attached to a "roll" in Ottawa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had a destructive effect on the social and cultural structures of aboriginal peoples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highlighted poor living, educational and social conditions of first nations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replaced the term Indian in the 1970's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recommended the establishment of residential schools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important law that recognizes existing treaties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amendment to the Indian act that redefined who is and who is not aboriginal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Aboriginal Awareness Review 2017</dc:title>
  <dcterms:created xsi:type="dcterms:W3CDTF">2021-10-11T00:29:46Z</dcterms:created>
  <dcterms:modified xsi:type="dcterms:W3CDTF">2021-10-11T00:29:46Z</dcterms:modified>
</cp:coreProperties>
</file>