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Aboriginal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strands that are wrapped vertically around the loom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River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original people of Canada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wooden structure that you weave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 of a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strands in a weave that are horizontal (left to right, right to left)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aboriginal people who live in the arctic regions of Canada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important tree used for many purposes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river Sto:lo settled around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material used in Salish weaving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preferred food of the Sto:lo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animal went extinct with the arrival of Hudson Bay Company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aboriginal people with mixed First Nations and European ancestors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Crossword</dc:title>
  <dcterms:created xsi:type="dcterms:W3CDTF">2021-10-11T00:29:42Z</dcterms:created>
  <dcterms:modified xsi:type="dcterms:W3CDTF">2021-10-11T00:29:42Z</dcterms:modified>
</cp:coreProperties>
</file>