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Long, uncut braided hair worn by aboriginal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Arrangements of rocks or boulders made by aboriginals.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native, original or earliest known habitants of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Might be used for navigation and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(aboriginal) taken from their home to far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sacred because eagle is viewed as a divine messenger.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Absorb one group into a culture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attempt to blend the beliefs and practices of different religions into one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Herbs burnt in a shell or earthen bowl, holy act part of many rituals.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Arrangements of rocks or boulders made by aboriginals.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Symbolizes unity, and harmony in the world. Used by algonquin first nations in ceremonies and rituals.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cree believe that the northern lights are spirit of dead relatives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co-existence of many religions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and law that recognizes and supports the diversity of a nation's or province's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in search of spirit helpers will spend 3 days in a spot without food and little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place consisting of multiple ethnic groups, cultures, languages and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Aboriginal men or women who are recognized, respected and consulted for their wisdom, experience, knowledge, background and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attitude that recognizes the right of others to think, live, or worship according to their own believes.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Ceremony that aims to purify the body, mind, spirit and restore right relationships with self, others the creator, and all of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The Great Spirit can inhabit / live in all things.</w:t>
            </w:r>
          </w:p>
        </w:tc>
      </w:tr>
    </w:tbl>
    <w:p>
      <w:pPr>
        <w:pStyle w:val="WordBankLarge"/>
      </w:pPr>
      <w:r>
        <w:t xml:space="preserve">   Multicultural    </w:t>
      </w:r>
      <w:r>
        <w:t xml:space="preserve">   Multiculturalism    </w:t>
      </w:r>
      <w:r>
        <w:t xml:space="preserve">   Religious Pluralism    </w:t>
      </w:r>
      <w:r>
        <w:t xml:space="preserve">    Syncretism     </w:t>
      </w:r>
      <w:r>
        <w:t xml:space="preserve">    Tolerance     </w:t>
      </w:r>
      <w:r>
        <w:t xml:space="preserve">   Elders     </w:t>
      </w:r>
      <w:r>
        <w:t xml:space="preserve">   Indigenous    </w:t>
      </w:r>
      <w:r>
        <w:t xml:space="preserve">   Petroforms    </w:t>
      </w:r>
      <w:r>
        <w:t xml:space="preserve">   Petroglyphs     </w:t>
      </w:r>
      <w:r>
        <w:t xml:space="preserve">   Assimilate     </w:t>
      </w:r>
      <w:r>
        <w:t xml:space="preserve">   Residential Schools    </w:t>
      </w:r>
      <w:r>
        <w:t xml:space="preserve">   Animism    </w:t>
      </w:r>
      <w:r>
        <w:t xml:space="preserve">   Sweat Lodge    </w:t>
      </w:r>
      <w:r>
        <w:t xml:space="preserve">   Scared Pipe    </w:t>
      </w:r>
      <w:r>
        <w:t xml:space="preserve">   Inuksuit    </w:t>
      </w:r>
      <w:r>
        <w:t xml:space="preserve">   Smudging    </w:t>
      </w:r>
      <w:r>
        <w:t xml:space="preserve">   Eagle Feather    </w:t>
      </w:r>
      <w:r>
        <w:t xml:space="preserve">   Vision Quest     </w:t>
      </w:r>
      <w:r>
        <w:t xml:space="preserve">    Northern Lights     </w:t>
      </w:r>
      <w:r>
        <w:t xml:space="preserve">   Aboriginal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Crossword Puzzle</dc:title>
  <dcterms:created xsi:type="dcterms:W3CDTF">2021-10-11T00:30:28Z</dcterms:created>
  <dcterms:modified xsi:type="dcterms:W3CDTF">2021-10-11T00:30:28Z</dcterms:modified>
</cp:coreProperties>
</file>