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wind instrument created by indigenous Australians.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call most "white people".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native animal to Australia with powerful back legs used for defence and jumping.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first/original people of Australia.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where the elders of the community tell about the creation stories.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you can use for representing blood related.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weapon that can be thrown a far distance.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continent that New Zealand was once part 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of life where a child needs to survive to become a full adult.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pattern/style the aborigines used for their 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sacred massive sandstone in Australia.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Crossword</dc:title>
  <dcterms:created xsi:type="dcterms:W3CDTF">2021-10-11T00:30:32Z</dcterms:created>
  <dcterms:modified xsi:type="dcterms:W3CDTF">2021-10-11T00:30:32Z</dcterms:modified>
</cp:coreProperties>
</file>