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Aboriginal Dance in 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Stories    </w:t>
      </w:r>
      <w:r>
        <w:t xml:space="preserve">   Indigenous    </w:t>
      </w:r>
      <w:r>
        <w:t xml:space="preserve">   Rituals    </w:t>
      </w:r>
      <w:r>
        <w:t xml:space="preserve">   Ceremonies    </w:t>
      </w:r>
      <w:r>
        <w:t xml:space="preserve">   Koori    </w:t>
      </w:r>
      <w:r>
        <w:t xml:space="preserve">   Bangarra    </w:t>
      </w:r>
      <w:r>
        <w:t xml:space="preserve">   Contemporary    </w:t>
      </w:r>
      <w:r>
        <w:t xml:space="preserve">   Traditional    </w:t>
      </w:r>
      <w:r>
        <w:t xml:space="preserve">   Corroboree    </w:t>
      </w:r>
      <w:r>
        <w:t xml:space="preserve">   Culture    </w:t>
      </w:r>
      <w:r>
        <w:t xml:space="preserve">   Aboriginal    </w:t>
      </w:r>
      <w:r>
        <w:t xml:space="preserve">   Dreaming    </w:t>
      </w:r>
      <w:r>
        <w:t xml:space="preserve">   Dance    </w:t>
      </w:r>
      <w:r>
        <w:t xml:space="preserve">   Music    </w:t>
      </w:r>
      <w:r>
        <w:t xml:space="preserve">   Sacred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Dance in Australia</dc:title>
  <dcterms:created xsi:type="dcterms:W3CDTF">2021-10-11T00:30:58Z</dcterms:created>
  <dcterms:modified xsi:type="dcterms:W3CDTF">2021-10-11T00:30:58Z</dcterms:modified>
</cp:coreProperties>
</file>