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Aboriginal Day at Thachal Dhal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Black Bear    </w:t>
      </w:r>
      <w:r>
        <w:t xml:space="preserve">   Canada    </w:t>
      </w:r>
      <w:r>
        <w:t xml:space="preserve">   Celebrate    </w:t>
      </w:r>
      <w:r>
        <w:t xml:space="preserve">   Culture    </w:t>
      </w:r>
      <w:r>
        <w:t xml:space="preserve">   Gathering    </w:t>
      </w:r>
      <w:r>
        <w:t xml:space="preserve">   Glacier    </w:t>
      </w:r>
      <w:r>
        <w:t xml:space="preserve">   Gopher    </w:t>
      </w:r>
      <w:r>
        <w:t xml:space="preserve">   Grizzly    </w:t>
      </w:r>
      <w:r>
        <w:t xml:space="preserve">   Heritage    </w:t>
      </w:r>
      <w:r>
        <w:t xml:space="preserve">   Hiking    </w:t>
      </w:r>
      <w:r>
        <w:t xml:space="preserve">   Hunting    </w:t>
      </w:r>
      <w:r>
        <w:t xml:space="preserve">   Kluane    </w:t>
      </w:r>
      <w:r>
        <w:t xml:space="preserve">   Mountain    </w:t>
      </w:r>
      <w:r>
        <w:t xml:space="preserve">   National    </w:t>
      </w:r>
      <w:r>
        <w:t xml:space="preserve">   Outdoors    </w:t>
      </w:r>
      <w:r>
        <w:t xml:space="preserve">   Parks    </w:t>
      </w:r>
      <w:r>
        <w:t xml:space="preserve">   Sheep    </w:t>
      </w:r>
      <w:r>
        <w:t xml:space="preserve">   Slims River    </w:t>
      </w:r>
      <w:r>
        <w:t xml:space="preserve">   Southern Tutchone    </w:t>
      </w:r>
      <w:r>
        <w:t xml:space="preserve">   Thachal Dhal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Day at Thachal Dhal</dc:title>
  <dcterms:created xsi:type="dcterms:W3CDTF">2021-10-11T00:30:15Z</dcterms:created>
  <dcterms:modified xsi:type="dcterms:W3CDTF">2021-10-11T00:30:15Z</dcterms:modified>
</cp:coreProperties>
</file>