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Aboriginal English - Mix and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dreaming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bunji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rituals associated with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design in art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gubba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gunjies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name for a dead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pretending, joking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kumanjayi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non-aboriginal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embarrasment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rarrk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didgeridoo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male friend, cousin, peer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sorry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tjukurpa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great, awesome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yidaki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English - Mix and Match</dc:title>
  <dcterms:created xsi:type="dcterms:W3CDTF">2021-10-11T00:30:37Z</dcterms:created>
  <dcterms:modified xsi:type="dcterms:W3CDTF">2021-10-11T00:30:37Z</dcterms:modified>
</cp:coreProperties>
</file>