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Australian prime minister who apologised for the stolen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Aboriginal Liaison officer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Aboriginal health perceptions are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Australia Policy was repealed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state do the largest population of Aboriginal and Torres Strait Islanders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caused large numbers of Aboriginal deaths when European colonisation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that describes the central belief system of the Australian Aboriginal people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Ngankari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policy was geared towards creating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societal factor can prevent the prevalence of disease and illness for Aboriginals?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Australian government ended forced assimilation, including child removal policies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History</dc:title>
  <dcterms:created xsi:type="dcterms:W3CDTF">2021-10-11T00:30:18Z</dcterms:created>
  <dcterms:modified xsi:type="dcterms:W3CDTF">2021-10-11T00:30:18Z</dcterms:modified>
</cp:coreProperties>
</file>