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Aboriginal 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Ceremony that purifies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religious belief that there is no separation between the material world and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ensure protection while travelling, fisher pray to the spirit of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Synonymous to "healer"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 who's back was covered in mud in order to form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pole people dance around during the Sun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that purifies and drives out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Northeast Woodlands are home to the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the largest land claim ever settle in Canadian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referred to as the Orenda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Operated from 1880s to the late 20th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Mythological creature that is thought to be responsible for all the waterways and water related occurrences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protection of the environment is a __________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Abundance and persistence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Canadian governments way of absolving themselves of their Aboriginal responsibilities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Early Aboriginal people migrated from ______ to North America 35 000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created on April 1st 1999?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Aboriginal cultural groups does Canada have? (Write the number as a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golf course was built on sacred burial grounds of the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Spirituality</dc:title>
  <dcterms:created xsi:type="dcterms:W3CDTF">2021-10-11T00:29:39Z</dcterms:created>
  <dcterms:modified xsi:type="dcterms:W3CDTF">2021-10-11T00:29:39Z</dcterms:modified>
</cp:coreProperties>
</file>