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'Dust Devil'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Hardened clump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shout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From Tasmania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South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From Western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Random lights that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Victoria and New South Wales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oxbow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Queensland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ephemeral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for Marijuana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Spirituality</dc:title>
  <dcterms:created xsi:type="dcterms:W3CDTF">2021-10-11T00:29:56Z</dcterms:created>
  <dcterms:modified xsi:type="dcterms:W3CDTF">2021-10-11T00:29:56Z</dcterms:modified>
</cp:coreProperties>
</file>