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SelfDetermination    </w:t>
      </w:r>
      <w:r>
        <w:t xml:space="preserve">   Integration    </w:t>
      </w:r>
      <w:r>
        <w:t xml:space="preserve">   Protection    </w:t>
      </w:r>
      <w:r>
        <w:t xml:space="preserve">   Spear    </w:t>
      </w:r>
      <w:r>
        <w:t xml:space="preserve">   Coolamon    </w:t>
      </w:r>
      <w:r>
        <w:t xml:space="preserve">   Boomerang    </w:t>
      </w:r>
      <w:r>
        <w:t xml:space="preserve">   Policy    </w:t>
      </w:r>
      <w:r>
        <w:t xml:space="preserve">   Assimilation    </w:t>
      </w:r>
      <w:r>
        <w:t xml:space="preserve">   Stolengenerations    </w:t>
      </w:r>
      <w:r>
        <w:t xml:space="preserve">   Racism    </w:t>
      </w:r>
      <w:r>
        <w:t xml:space="preserve">   Discrimination    </w:t>
      </w:r>
      <w:r>
        <w:t xml:space="preserve">   Darkinjung    </w:t>
      </w:r>
      <w:r>
        <w:t xml:space="preserve">   Koori    </w:t>
      </w:r>
      <w:r>
        <w:t xml:space="preserve">   Country    </w:t>
      </w:r>
      <w:r>
        <w:t xml:space="preserve">   Dislocation    </w:t>
      </w:r>
      <w:r>
        <w:t xml:space="preserve">   Dispossession    </w:t>
      </w:r>
      <w:r>
        <w:t xml:space="preserve">   TorresStrait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Studies</dc:title>
  <dcterms:created xsi:type="dcterms:W3CDTF">2021-10-11T00:30:53Z</dcterms:created>
  <dcterms:modified xsi:type="dcterms:W3CDTF">2021-10-11T00:30:53Z</dcterms:modified>
</cp:coreProperties>
</file>