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waterholes    </w:t>
      </w:r>
      <w:r>
        <w:t xml:space="preserve">   witchetty grub    </w:t>
      </w:r>
      <w:r>
        <w:t xml:space="preserve">   rain    </w:t>
      </w:r>
      <w:r>
        <w:t xml:space="preserve">   person    </w:t>
      </w:r>
      <w:r>
        <w:t xml:space="preserve">   goanna tracks    </w:t>
      </w:r>
      <w:r>
        <w:t xml:space="preserve">   emu tracks    </w:t>
      </w:r>
      <w:r>
        <w:t xml:space="preserve">   resting place    </w:t>
      </w:r>
      <w:r>
        <w:t xml:space="preserve">   star    </w:t>
      </w:r>
      <w:r>
        <w:t xml:space="preserve">   spear    </w:t>
      </w:r>
      <w:r>
        <w:t xml:space="preserve">   snake    </w:t>
      </w:r>
      <w:r>
        <w:t xml:space="preserve">   Sand hill    </w:t>
      </w:r>
      <w:r>
        <w:t xml:space="preserve">   Kangaroo Tracks    </w:t>
      </w:r>
      <w:r>
        <w:t xml:space="preserve">   Meeting Place    </w:t>
      </w:r>
      <w:r>
        <w:t xml:space="preserve">   Hunting Boomerang    </w:t>
      </w:r>
      <w:r>
        <w:t xml:space="preserve">   Emu    </w:t>
      </w:r>
      <w:r>
        <w:t xml:space="preserve">   Clapsticks    </w:t>
      </w:r>
      <w:r>
        <w:t xml:space="preserve">   Digging Sticks    </w:t>
      </w:r>
      <w:r>
        <w:t xml:space="preserve">   Campfire    </w:t>
      </w:r>
      <w:r>
        <w:t xml:space="preserve">   Fruits    </w:t>
      </w:r>
      <w:r>
        <w:t xml:space="preserve">   Bush Berry    </w:t>
      </w:r>
      <w:r>
        <w:t xml:space="preserve">   Boomerang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Symbols</dc:title>
  <dcterms:created xsi:type="dcterms:W3CDTF">2021-10-11T00:31:11Z</dcterms:created>
  <dcterms:modified xsi:type="dcterms:W3CDTF">2021-10-11T00:31:11Z</dcterms:modified>
</cp:coreProperties>
</file>