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Aboriginal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Bilby    </w:t>
      </w:r>
      <w:r>
        <w:t xml:space="preserve">   Billabong    </w:t>
      </w:r>
      <w:r>
        <w:t xml:space="preserve">   Boorie    </w:t>
      </w:r>
      <w:r>
        <w:t xml:space="preserve">   Country    </w:t>
      </w:r>
      <w:r>
        <w:t xml:space="preserve">   Dingo    </w:t>
      </w:r>
      <w:r>
        <w:t xml:space="preserve">   Galah    </w:t>
      </w:r>
      <w:r>
        <w:t xml:space="preserve">   Gibber    </w:t>
      </w:r>
      <w:r>
        <w:t xml:space="preserve">   Gunjies    </w:t>
      </w:r>
      <w:r>
        <w:t xml:space="preserve">   Jarrah    </w:t>
      </w:r>
      <w:r>
        <w:t xml:space="preserve">   Kaya    </w:t>
      </w:r>
      <w:r>
        <w:t xml:space="preserve">   Kylie    </w:t>
      </w:r>
      <w:r>
        <w:t xml:space="preserve">   Lingo    </w:t>
      </w:r>
      <w:r>
        <w:t xml:space="preserve">   Marlu    </w:t>
      </w:r>
      <w:r>
        <w:t xml:space="preserve">   Moola    </w:t>
      </w:r>
      <w:r>
        <w:t xml:space="preserve">   Yidaki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Word Puzzle</dc:title>
  <dcterms:created xsi:type="dcterms:W3CDTF">2021-10-11T00:31:20Z</dcterms:created>
  <dcterms:modified xsi:type="dcterms:W3CDTF">2021-10-11T00:31:20Z</dcterms:modified>
</cp:coreProperties>
</file>