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Aboriginal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land    </w:t>
      </w:r>
      <w:r>
        <w:t xml:space="preserve">   family    </w:t>
      </w:r>
      <w:r>
        <w:t xml:space="preserve">   Native Pepperleaf    </w:t>
      </w:r>
      <w:r>
        <w:t xml:space="preserve">   Paperbark    </w:t>
      </w:r>
      <w:r>
        <w:t xml:space="preserve">   Wattleseed    </w:t>
      </w:r>
      <w:r>
        <w:t xml:space="preserve">   Munthari    </w:t>
      </w:r>
      <w:r>
        <w:t xml:space="preserve">   lemon myrtle    </w:t>
      </w:r>
      <w:r>
        <w:t xml:space="preserve">   Euroka    </w:t>
      </w:r>
      <w:r>
        <w:t xml:space="preserve">   marrah    </w:t>
      </w:r>
      <w:r>
        <w:t xml:space="preserve">   nonaga-weyou    </w:t>
      </w:r>
      <w:r>
        <w:t xml:space="preserve">   nawa    </w:t>
      </w:r>
      <w:r>
        <w:t xml:space="preserve">   tuggi    </w:t>
      </w:r>
      <w:r>
        <w:t xml:space="preserve">   Australia    </w:t>
      </w:r>
      <w:r>
        <w:t xml:space="preserve">   kangaroo    </w:t>
      </w:r>
      <w:r>
        <w:t xml:space="preserve">   flag    </w:t>
      </w:r>
      <w:r>
        <w:t xml:space="preserve">   red    </w:t>
      </w:r>
      <w:r>
        <w:t xml:space="preserve">   yellow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 Search </dc:title>
  <dcterms:created xsi:type="dcterms:W3CDTF">2021-10-11T00:31:22Z</dcterms:created>
  <dcterms:modified xsi:type="dcterms:W3CDTF">2021-10-11T00:31:22Z</dcterms:modified>
</cp:coreProperties>
</file>