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Aboriginal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INUIT    </w:t>
      </w:r>
      <w:r>
        <w:t xml:space="preserve">   WOOL    </w:t>
      </w:r>
      <w:r>
        <w:t xml:space="preserve">   MOUNTAIN GOAT    </w:t>
      </w:r>
      <w:r>
        <w:t xml:space="preserve">   WOOLY DOG    </w:t>
      </w:r>
      <w:r>
        <w:t xml:space="preserve">   SALMON    </w:t>
      </w:r>
      <w:r>
        <w:t xml:space="preserve">   LOOM    </w:t>
      </w:r>
      <w:r>
        <w:t xml:space="preserve">   SALISH WEAVING    </w:t>
      </w:r>
      <w:r>
        <w:t xml:space="preserve">   COAST SALISH    </w:t>
      </w:r>
      <w:r>
        <w:t xml:space="preserve">   WARP    </w:t>
      </w:r>
      <w:r>
        <w:t xml:space="preserve">   WEFT    </w:t>
      </w:r>
      <w:r>
        <w:t xml:space="preserve">   CEDAR    </w:t>
      </w:r>
      <w:r>
        <w:t xml:space="preserve">   STOLO    </w:t>
      </w:r>
      <w:r>
        <w:t xml:space="preserve">   FIRST NATIONS    </w:t>
      </w:r>
      <w:r>
        <w:t xml:space="preserve">   METIS    </w:t>
      </w:r>
      <w:r>
        <w:t xml:space="preserve">   ABORIGINAL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Aboriginal Word Search</dc:title>
  <dcterms:created xsi:type="dcterms:W3CDTF">2021-10-11T00:29:44Z</dcterms:created>
  <dcterms:modified xsi:type="dcterms:W3CDTF">2021-10-11T00:29:44Z</dcterms:modified>
</cp:coreProperties>
</file>