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Tribes    </w:t>
      </w:r>
      <w:r>
        <w:t xml:space="preserve">   Animals    </w:t>
      </w:r>
      <w:r>
        <w:t xml:space="preserve">   Spirit    </w:t>
      </w:r>
      <w:r>
        <w:t xml:space="preserve">   Relationship    </w:t>
      </w:r>
      <w:r>
        <w:t xml:space="preserve">   Sun    </w:t>
      </w:r>
      <w:r>
        <w:t xml:space="preserve">   Boomerang    </w:t>
      </w:r>
      <w:r>
        <w:t xml:space="preserve">   Kangaroo    </w:t>
      </w:r>
      <w:r>
        <w:t xml:space="preserve">   Landscape    </w:t>
      </w:r>
      <w:r>
        <w:t xml:space="preserve">   Dot painting    </w:t>
      </w:r>
      <w:r>
        <w:t xml:space="preserve">   Bunji    </w:t>
      </w:r>
      <w:r>
        <w:t xml:space="preserve">   Australia    </w:t>
      </w:r>
      <w:r>
        <w:t xml:space="preserve">   Thukeri    </w:t>
      </w:r>
      <w:r>
        <w:t xml:space="preserve">   Rainbow Serpent    </w:t>
      </w:r>
      <w:r>
        <w:t xml:space="preserve">   Dreaming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 Search </dc:title>
  <dcterms:created xsi:type="dcterms:W3CDTF">2021-10-11T00:30:25Z</dcterms:created>
  <dcterms:modified xsi:type="dcterms:W3CDTF">2021-10-11T00:30:25Z</dcterms:modified>
</cp:coreProperties>
</file>