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wallaby    </w:t>
      </w:r>
      <w:r>
        <w:t xml:space="preserve">   cockatoo    </w:t>
      </w:r>
      <w:r>
        <w:t xml:space="preserve">   emu    </w:t>
      </w:r>
      <w:r>
        <w:t xml:space="preserve">   Koori    </w:t>
      </w:r>
      <w:r>
        <w:t xml:space="preserve">   billabong    </w:t>
      </w:r>
      <w:r>
        <w:t xml:space="preserve">   boomerang    </w:t>
      </w:r>
      <w:r>
        <w:t xml:space="preserve">   mob    </w:t>
      </w:r>
      <w:r>
        <w:t xml:space="preserve">   didgeridoo    </w:t>
      </w:r>
      <w:r>
        <w:t xml:space="preserve">   sun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Words</dc:title>
  <dcterms:created xsi:type="dcterms:W3CDTF">2021-10-11T00:30:27Z</dcterms:created>
  <dcterms:modified xsi:type="dcterms:W3CDTF">2021-10-11T00:30:27Z</dcterms:modified>
</cp:coreProperties>
</file>