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billygoat plum    </w:t>
      </w:r>
      <w:r>
        <w:t xml:space="preserve">   kakadu    </w:t>
      </w:r>
      <w:r>
        <w:t xml:space="preserve">   wadye    </w:t>
      </w:r>
      <w:r>
        <w:t xml:space="preserve">   kalkaringi    </w:t>
      </w:r>
      <w:r>
        <w:t xml:space="preserve">   alice springs    </w:t>
      </w:r>
      <w:r>
        <w:t xml:space="preserve">   katherine    </w:t>
      </w:r>
      <w:r>
        <w:t xml:space="preserve">   larrakia    </w:t>
      </w:r>
      <w:r>
        <w:t xml:space="preserve">   sprit    </w:t>
      </w:r>
      <w:r>
        <w:t xml:space="preserve">   culture    </w:t>
      </w:r>
      <w:r>
        <w:t xml:space="preserve">   home    </w:t>
      </w:r>
      <w:r>
        <w:t xml:space="preserve">   goose    </w:t>
      </w:r>
      <w:r>
        <w:t xml:space="preserve">   dryseason    </w:t>
      </w:r>
      <w:r>
        <w:t xml:space="preserve">   buildup    </w:t>
      </w:r>
      <w:r>
        <w:t xml:space="preserve">   wetseason    </w:t>
      </w:r>
      <w:r>
        <w:t xml:space="preserve">   local    </w:t>
      </w:r>
      <w:r>
        <w:t xml:space="preserve">   dreaming    </w:t>
      </w:r>
      <w:r>
        <w:t xml:space="preserve">   islander    </w:t>
      </w:r>
      <w:r>
        <w:t xml:space="preserve">   torresstrait    </w:t>
      </w:r>
      <w:r>
        <w:t xml:space="preserve">   Aboriginal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history</dc:title>
  <dcterms:created xsi:type="dcterms:W3CDTF">2021-10-11T00:31:22Z</dcterms:created>
  <dcterms:modified xsi:type="dcterms:W3CDTF">2021-10-11T00:31:22Z</dcterms:modified>
</cp:coreProperties>
</file>